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Yu Gothic" w:hAnsi="Yu Gothic" w:eastAsia="Yu Gothic"/>
          <w:b/>
          <w:color w:val="1F2937"/>
          <w:sz w:val="38"/>
        </w:rPr>
        <w:t>Beeper × Claude AI連携セットアップシート</w:t>
      </w:r>
    </w:p>
    <w:p>
      <w:pPr>
        <w:spacing w:after="40"/>
      </w:pPr>
      <w:r>
        <w:rPr>
          <w:rFonts w:ascii="Yu Gothic" w:hAnsi="Yu Gothic" w:eastAsia="Yu Gothic"/>
          <w:b w:val="0"/>
          <w:color w:val="5B5B5B"/>
          <w:sz w:val="21"/>
        </w:rPr>
        <w:t>コピペ1回で、5つのチャットの受信箱をAIにつなぐ</w:t>
      </w:r>
    </w:p>
    <w:p>
      <w:pPr>
        <w:spacing w:after="200"/>
      </w:pPr>
      <w:r>
        <w:rPr>
          <w:rFonts w:ascii="Yu Gothic" w:hAnsi="Yu Gothic" w:eastAsia="Yu Gothic"/>
          <w:b w:val="0"/>
          <w:color w:val="5B5B5B"/>
          <w:sz w:val="18"/>
        </w:rPr>
        <w:t>株式会社KAKUKATA（2026年7月版）</w:t>
      </w:r>
    </w:p>
    <w:p>
      <w:pPr>
        <w:spacing w:before="240" w:after="100"/>
        <w:pBdr>
          <w:bottom w:val="single" w:sz="6" w:space="2" w:color="b08d30"/>
        </w:pBdr>
      </w:pPr>
      <w:r>
        <w:rPr>
          <w:rFonts w:ascii="Yu Gothic" w:hAnsi="Yu Gothic" w:eastAsia="Yu Gothic"/>
          <w:b/>
          <w:color w:val="1F2937"/>
          <w:sz w:val="26"/>
        </w:rPr>
        <w:t>このシートでできること</w:t>
      </w:r>
    </w:p>
    <w:p>
      <w:pPr>
        <w:spacing w:after="60"/>
      </w:pPr>
      <w:r>
        <w:rPr>
          <w:rFonts w:ascii="Yu Gothic" w:hAnsi="Yu Gothic" w:eastAsia="Yu Gothic"/>
          <w:b w:val="0"/>
          <w:color w:val="333333"/>
          <w:sz w:val="21"/>
        </w:rPr>
        <w:t>・未読メッセージをまとめてAIに要約させる</w:t>
      </w:r>
    </w:p>
    <w:p>
      <w:pPr>
        <w:spacing w:after="60"/>
      </w:pPr>
      <w:r>
        <w:rPr>
          <w:rFonts w:ascii="Yu Gothic" w:hAnsi="Yu Gothic" w:eastAsia="Yu Gothic"/>
          <w:b w:val="0"/>
          <w:color w:val="333333"/>
          <w:sz w:val="21"/>
        </w:rPr>
        <w:t>・特定の相手とのやり取りをAIに整理させる</w:t>
      </w:r>
    </w:p>
    <w:p>
      <w:pPr>
        <w:spacing w:after="60"/>
      </w:pPr>
      <w:r>
        <w:rPr>
          <w:rFonts w:ascii="Yu Gothic" w:hAnsi="Yu Gothic" w:eastAsia="Yu Gothic"/>
          <w:b w:val="0"/>
          <w:color w:val="333333"/>
          <w:sz w:val="21"/>
        </w:rPr>
        <w:t>・返信文の下書きをAIに作らせる</w:t>
      </w:r>
    </w:p>
    <w:p>
      <w:pPr>
        <w:spacing w:before="240" w:after="100"/>
        <w:pBdr>
          <w:bottom w:val="single" w:sz="6" w:space="2" w:color="b08d30"/>
        </w:pBdr>
      </w:pPr>
      <w:r>
        <w:rPr>
          <w:rFonts w:ascii="Yu Gothic" w:hAnsi="Yu Gothic" w:eastAsia="Yu Gothic"/>
          <w:b/>
          <w:color w:val="1F2937"/>
          <w:sz w:val="26"/>
        </w:rPr>
        <w:t>事前準備（3つだけ確認）</w:t>
      </w:r>
    </w:p>
    <w:p>
      <w:pPr>
        <w:spacing w:after="60"/>
      </w:pPr>
      <w:r>
        <w:rPr>
          <w:rFonts w:ascii="Yu Gothic" w:hAnsi="Yu Gothic" w:eastAsia="Yu Gothic"/>
          <w:b w:val="0"/>
          <w:color w:val="333333"/>
          <w:sz w:val="21"/>
        </w:rPr>
        <w:t>□ パソコン版Beeperがインストール済みで、いま起動している</w:t>
      </w:r>
    </w:p>
    <w:p>
      <w:pPr>
        <w:spacing w:after="60"/>
      </w:pPr>
      <w:r>
        <w:rPr>
          <w:rFonts w:ascii="Yu Gothic" w:hAnsi="Yu Gothic" w:eastAsia="Yu Gothic"/>
          <w:b w:val="0"/>
          <w:color w:val="333333"/>
          <w:sz w:val="21"/>
        </w:rPr>
        <w:t>□ 各チャットサービス（LINEなど）がBeeperに接続済み</w:t>
      </w:r>
    </w:p>
    <w:p>
      <w:pPr>
        <w:spacing w:after="60"/>
      </w:pPr>
      <w:r>
        <w:rPr>
          <w:rFonts w:ascii="Yu Gothic" w:hAnsi="Yu Gothic" w:eastAsia="Yu Gothic"/>
          <w:b w:val="0"/>
          <w:color w:val="333333"/>
          <w:sz w:val="21"/>
        </w:rPr>
        <w:t>□ Claude Code または Claude Desktop が入っている（https://claude.ai/download）</w:t>
      </w:r>
    </w:p>
    <w:p>
      <w:pPr>
        <w:spacing w:before="240" w:after="100"/>
        <w:pBdr>
          <w:bottom w:val="single" w:sz="6" w:space="2" w:color="b08d30"/>
        </w:pBdr>
      </w:pPr>
      <w:r>
        <w:rPr>
          <w:rFonts w:ascii="Yu Gothic" w:hAnsi="Yu Gothic" w:eastAsia="Yu Gothic"/>
          <w:b/>
          <w:color w:val="1F2937"/>
          <w:sz w:val="26"/>
        </w:rPr>
        <w:t>手順A：Claude Codeを使う場合（おすすめ・コピペ1回）</w:t>
      </w:r>
    </w:p>
    <w:p>
      <w:pPr>
        <w:spacing w:after="160"/>
      </w:pPr>
      <w:r>
        <w:rPr>
          <w:rFonts w:ascii="Yu Gothic" w:hAnsi="Yu Gothic" w:eastAsia="Yu Gothic"/>
          <w:b w:val="0"/>
          <w:color w:val="333333"/>
          <w:sz w:val="20"/>
        </w:rPr>
        <w:t>下の枠内の文章を全部コピーして、Claude Codeに貼り付けて送信するだけです。設定から動作テストまでClaudeが自動でやってくれます。途中で接続の承認画面が出たら「許可」してください。</w:t>
      </w:r>
    </w:p>
    <w:p>
      <w:pPr>
        <w:spacing w:after="40"/>
        <w:ind w:left="170"/>
        <w:pBdr>
          <w:left w:val="single" w:sz="8" w:space="4" w:color="b08d30"/>
          <w:top w:val="single" w:sz="8" w:space="4" w:color="b08d30"/>
        </w:pBdr>
      </w:pPr>
      <w:r>
        <w:rPr>
          <w:rFonts w:ascii="Yu Gothic" w:hAnsi="Yu Gothic" w:eastAsia="Yu Gothic"/>
          <w:b w:val="0"/>
          <w:color w:val="333333"/>
          <w:sz w:val="19"/>
        </w:rPr>
        <w:t>BeeperとAIの連携をセットアップしてください。</w:t>
      </w:r>
    </w:p>
    <w:p>
      <w:pPr>
        <w:spacing w:after="40"/>
        <w:ind w:left="170"/>
        <w:pBdr>
          <w:left w:val="single" w:sz="8" w:space="4" w:color="b08d30"/>
        </w:pBdr>
      </w:pPr>
      <w:r>
        <w:rPr>
          <w:rFonts w:ascii="Yu Gothic" w:hAnsi="Yu Gothic" w:eastAsia="Yu Gothic"/>
          <w:b w:val="0"/>
          <w:color w:val="333333"/>
          <w:sz w:val="19"/>
        </w:rPr>
        <w:t xml:space="preserve"> </w:t>
      </w:r>
    </w:p>
    <w:p>
      <w:pPr>
        <w:spacing w:after="40"/>
        <w:ind w:left="170"/>
        <w:pBdr>
          <w:left w:val="single" w:sz="8" w:space="4" w:color="b08d30"/>
        </w:pBdr>
      </w:pPr>
      <w:r>
        <w:rPr>
          <w:rFonts w:ascii="Yu Gothic" w:hAnsi="Yu Gothic" w:eastAsia="Yu Gothic"/>
          <w:b w:val="0"/>
          <w:color w:val="333333"/>
          <w:sz w:val="19"/>
        </w:rPr>
        <w:t>【前提】このパソコンにはBeeper Desktopがインストール済みで、いま起動しています。</w:t>
      </w:r>
    </w:p>
    <w:p>
      <w:pPr>
        <w:spacing w:after="40"/>
        <w:ind w:left="170"/>
        <w:pBdr>
          <w:left w:val="single" w:sz="8" w:space="4" w:color="b08d30"/>
        </w:pBdr>
      </w:pPr>
      <w:r>
        <w:rPr>
          <w:rFonts w:ascii="Yu Gothic" w:hAnsi="Yu Gothic" w:eastAsia="Yu Gothic"/>
          <w:b w:val="0"/>
          <w:color w:val="333333"/>
          <w:sz w:val="19"/>
        </w:rPr>
        <w:t>BeeperのMCPサーバーは http://localhost:23373/v0/mcp で動いています。</w:t>
      </w:r>
    </w:p>
    <w:p>
      <w:pPr>
        <w:spacing w:after="40"/>
        <w:ind w:left="170"/>
        <w:pBdr>
          <w:left w:val="single" w:sz="8" w:space="4" w:color="b08d30"/>
        </w:pBdr>
      </w:pPr>
      <w:r>
        <w:rPr>
          <w:rFonts w:ascii="Yu Gothic" w:hAnsi="Yu Gothic" w:eastAsia="Yu Gothic"/>
          <w:b w:val="0"/>
          <w:color w:val="333333"/>
          <w:sz w:val="19"/>
        </w:rPr>
        <w:t xml:space="preserve"> </w:t>
      </w:r>
    </w:p>
    <w:p>
      <w:pPr>
        <w:spacing w:after="40"/>
        <w:ind w:left="170"/>
        <w:pBdr>
          <w:left w:val="single" w:sz="8" w:space="4" w:color="b08d30"/>
        </w:pBdr>
      </w:pPr>
      <w:r>
        <w:rPr>
          <w:rFonts w:ascii="Yu Gothic" w:hAnsi="Yu Gothic" w:eastAsia="Yu Gothic"/>
          <w:b w:val="0"/>
          <w:color w:val="333333"/>
          <w:sz w:val="19"/>
        </w:rPr>
        <w:t>【やってほしいこと】</w:t>
      </w:r>
    </w:p>
    <w:p>
      <w:pPr>
        <w:spacing w:after="40"/>
        <w:ind w:left="170"/>
        <w:pBdr>
          <w:left w:val="single" w:sz="8" w:space="4" w:color="b08d30"/>
        </w:pBdr>
      </w:pPr>
      <w:r>
        <w:rPr>
          <w:rFonts w:ascii="Yu Gothic" w:hAnsi="Yu Gothic" w:eastAsia="Yu Gothic"/>
          <w:b w:val="0"/>
          <w:color w:val="333333"/>
          <w:sz w:val="19"/>
        </w:rPr>
        <w:t>1. 「claude mcp add --transport http beeper http://localhost:23373/v0/mcp」を実行して、</w:t>
      </w:r>
    </w:p>
    <w:p>
      <w:pPr>
        <w:spacing w:after="40"/>
        <w:ind w:left="170"/>
        <w:pBdr>
          <w:left w:val="single" w:sz="8" w:space="4" w:color="b08d30"/>
        </w:pBdr>
      </w:pPr>
      <w:r>
        <w:rPr>
          <w:rFonts w:ascii="Yu Gothic" w:hAnsi="Yu Gothic" w:eastAsia="Yu Gothic"/>
          <w:b w:val="0"/>
          <w:color w:val="333333"/>
          <w:sz w:val="19"/>
        </w:rPr>
        <w:t xml:space="preserve">   BeeperのMCPサーバーを登録する</w:t>
      </w:r>
    </w:p>
    <w:p>
      <w:pPr>
        <w:spacing w:after="40"/>
        <w:ind w:left="170"/>
        <w:pBdr>
          <w:left w:val="single" w:sz="8" w:space="4" w:color="b08d30"/>
        </w:pBdr>
      </w:pPr>
      <w:r>
        <w:rPr>
          <w:rFonts w:ascii="Yu Gothic" w:hAnsi="Yu Gothic" w:eastAsia="Yu Gothic"/>
          <w:b w:val="0"/>
          <w:color w:val="333333"/>
          <w:sz w:val="19"/>
        </w:rPr>
        <w:t>2. 接続できているか確認する（認証画面が出たら、私に操作方法を教えてください）</w:t>
      </w:r>
    </w:p>
    <w:p>
      <w:pPr>
        <w:spacing w:after="40"/>
        <w:ind w:left="170"/>
        <w:pBdr>
          <w:left w:val="single" w:sz="8" w:space="4" w:color="b08d30"/>
        </w:pBdr>
      </w:pPr>
      <w:r>
        <w:rPr>
          <w:rFonts w:ascii="Yu Gothic" w:hAnsi="Yu Gothic" w:eastAsia="Yu Gothic"/>
          <w:b w:val="0"/>
          <w:color w:val="333333"/>
          <w:sz w:val="19"/>
        </w:rPr>
        <w:t>3. 動作テストとして、未読メッセージを3件まで要約して見せてください</w:t>
      </w:r>
    </w:p>
    <w:p>
      <w:pPr>
        <w:spacing w:after="40"/>
        <w:ind w:left="170"/>
        <w:pBdr>
          <w:left w:val="single" w:sz="8" w:space="4" w:color="b08d30"/>
        </w:pBdr>
      </w:pPr>
      <w:r>
        <w:rPr>
          <w:rFonts w:ascii="Yu Gothic" w:hAnsi="Yu Gothic" w:eastAsia="Yu Gothic"/>
          <w:b w:val="0"/>
          <w:color w:val="333333"/>
          <w:sz w:val="19"/>
        </w:rPr>
        <w:t xml:space="preserve"> </w:t>
      </w:r>
    </w:p>
    <w:p>
      <w:pPr>
        <w:spacing w:after="40"/>
        <w:ind w:left="170"/>
        <w:pBdr>
          <w:left w:val="single" w:sz="8" w:space="4" w:color="b08d30"/>
        </w:pBdr>
      </w:pPr>
      <w:r>
        <w:rPr>
          <w:rFonts w:ascii="Yu Gothic" w:hAnsi="Yu Gothic" w:eastAsia="Yu Gothic"/>
          <w:b w:val="0"/>
          <w:color w:val="333333"/>
          <w:sz w:val="19"/>
        </w:rPr>
        <w:t>【うまくいかないとき】Beeper Desktopが起動しているか、Beeperの Settings → Integrations で</w:t>
      </w:r>
    </w:p>
    <w:p>
      <w:pPr>
        <w:spacing w:after="40"/>
        <w:ind w:left="170"/>
        <w:pBdr>
          <w:left w:val="single" w:sz="8" w:space="4" w:color="b08d30"/>
          <w:bottom w:val="single" w:sz="8" w:space="4" w:color="b08d30"/>
        </w:pBdr>
      </w:pPr>
      <w:r>
        <w:rPr>
          <w:rFonts w:ascii="Yu Gothic" w:hAnsi="Yu Gothic" w:eastAsia="Yu Gothic"/>
          <w:b w:val="0"/>
          <w:color w:val="333333"/>
          <w:sz w:val="19"/>
        </w:rPr>
        <w:t>MCPが有効になっているかを確認して、原因と対処法を初心者向けのやさしい言葉で教えてください。</w:t>
      </w:r>
    </w:p>
    <w:p>
      <w:pPr>
        <w:spacing w:before="240" w:after="100"/>
        <w:pBdr>
          <w:bottom w:val="single" w:sz="6" w:space="2" w:color="b08d30"/>
        </w:pBdr>
      </w:pPr>
      <w:r>
        <w:rPr>
          <w:rFonts w:ascii="Yu Gothic" w:hAnsi="Yu Gothic" w:eastAsia="Yu Gothic"/>
          <w:b/>
          <w:color w:val="1F2937"/>
          <w:sz w:val="26"/>
        </w:rPr>
        <w:t>手順B：Claude Desktopを使う場合</w:t>
      </w:r>
    </w:p>
    <w:p>
      <w:pPr>
        <w:spacing w:after="80"/>
      </w:pPr>
      <w:r>
        <w:rPr>
          <w:rFonts w:ascii="Yu Gothic" w:hAnsi="Yu Gothic" w:eastAsia="Yu Gothic"/>
          <w:b w:val="0"/>
          <w:color w:val="333333"/>
          <w:sz w:val="21"/>
        </w:rPr>
        <w:t>1. Beeper（パソコン版）の「Settings（設定）」→「Integrations（連携）」を開く</w:t>
      </w:r>
    </w:p>
    <w:p>
      <w:pPr>
        <w:spacing w:after="80"/>
      </w:pPr>
      <w:r>
        <w:rPr>
          <w:rFonts w:ascii="Yu Gothic" w:hAnsi="Yu Gothic" w:eastAsia="Yu Gothic"/>
          <w:b w:val="0"/>
          <w:color w:val="333333"/>
          <w:sz w:val="21"/>
        </w:rPr>
        <w:t>2. Claude Desktopとの接続案内が表示されるので、画面の手順に従って接続する（ワンクリック用の接続ファイルが用意されています）</w:t>
      </w:r>
    </w:p>
    <w:p>
      <w:pPr>
        <w:spacing w:after="80"/>
      </w:pPr>
      <w:r>
        <w:rPr>
          <w:rFonts w:ascii="Yu Gothic" w:hAnsi="Yu Gothic" w:eastAsia="Yu Gothic"/>
          <w:b w:val="0"/>
          <w:color w:val="333333"/>
          <w:sz w:val="21"/>
        </w:rPr>
        <w:t>3. Claude Desktop側で接続を承認すれば完了</w:t>
      </w:r>
    </w:p>
    <w:p>
      <w:pPr>
        <w:spacing w:before="240" w:after="100"/>
        <w:pBdr>
          <w:bottom w:val="single" w:sz="6" w:space="2" w:color="b08d30"/>
        </w:pBdr>
      </w:pPr>
      <w:r>
        <w:rPr>
          <w:rFonts w:ascii="Yu Gothic" w:hAnsi="Yu Gothic" w:eastAsia="Yu Gothic"/>
          <w:b/>
          <w:color w:val="1F2937"/>
          <w:sz w:val="26"/>
        </w:rPr>
        <w:t>最初に試すと便利な指示3つ（コピペOK）</w:t>
      </w:r>
    </w:p>
    <w:p>
      <w:pPr>
        <w:spacing w:after="80"/>
      </w:pPr>
      <w:r>
        <w:rPr>
          <w:rFonts w:ascii="Yu Gothic" w:hAnsi="Yu Gothic" w:eastAsia="Yu Gothic"/>
          <w:b w:val="0"/>
          <w:color w:val="333333"/>
          <w:sz w:val="21"/>
        </w:rPr>
        <w:t>● 「未読のメッセージをまとめて要約して」</w:t>
      </w:r>
    </w:p>
    <w:p>
      <w:pPr>
        <w:spacing w:after="80"/>
      </w:pPr>
      <w:r>
        <w:rPr>
          <w:rFonts w:ascii="Yu Gothic" w:hAnsi="Yu Gothic" w:eastAsia="Yu Gothic"/>
          <w:b w:val="0"/>
          <w:color w:val="333333"/>
          <w:sz w:val="21"/>
        </w:rPr>
        <w:t>● 「昨日の◯◯さんとのやり取りを整理して」</w:t>
      </w:r>
    </w:p>
    <w:p>
      <w:pPr>
        <w:spacing w:after="80"/>
      </w:pPr>
      <w:r>
        <w:rPr>
          <w:rFonts w:ascii="Yu Gothic" w:hAnsi="Yu Gothic" w:eastAsia="Yu Gothic"/>
          <w:b w:val="0"/>
          <w:color w:val="333333"/>
          <w:sz w:val="21"/>
        </w:rPr>
        <w:t>● 「このメッセージへの返信文を、丁寧すぎない口調で下書きして」</w:t>
      </w:r>
    </w:p>
    <w:p>
      <w:pPr>
        <w:spacing w:before="240" w:after="100"/>
        <w:pBdr>
          <w:bottom w:val="single" w:sz="6" w:space="2" w:color="b08d30"/>
        </w:pBdr>
      </w:pPr>
      <w:r>
        <w:rPr>
          <w:rFonts w:ascii="Yu Gothic" w:hAnsi="Yu Gothic" w:eastAsia="Yu Gothic"/>
          <w:b/>
          <w:color w:val="1F2937"/>
          <w:sz w:val="26"/>
        </w:rPr>
        <w:t>押さえておくポイント</w:t>
      </w:r>
    </w:p>
    <w:p>
      <w:pPr>
        <w:spacing w:after="60"/>
      </w:pPr>
      <w:r>
        <w:rPr>
          <w:rFonts w:ascii="Yu Gothic" w:hAnsi="Yu Gothic" w:eastAsia="Yu Gothic"/>
          <w:b w:val="0"/>
          <w:color w:val="333333"/>
          <w:sz w:val="20"/>
        </w:rPr>
        <w:t>・この連携はパソコンの中だけで動き、Beeperが起動している間だけ使えます</w:t>
      </w:r>
    </w:p>
    <w:p>
      <w:pPr>
        <w:spacing w:after="60"/>
      </w:pPr>
      <w:r>
        <w:rPr>
          <w:rFonts w:ascii="Yu Gothic" w:hAnsi="Yu Gothic" w:eastAsia="Yu Gothic"/>
          <w:b w:val="0"/>
          <w:color w:val="333333"/>
          <w:sz w:val="20"/>
        </w:rPr>
        <w:t>・最初は「要約」など読み取り系から試すのがおすすめ（自動送信までいきなり任せない）</w:t>
      </w:r>
    </w:p>
    <w:p>
      <w:pPr>
        <w:spacing w:after="60"/>
      </w:pPr>
      <w:r>
        <w:rPr>
          <w:rFonts w:ascii="Yu Gothic" w:hAnsi="Yu Gothic" w:eastAsia="Yu Gothic"/>
          <w:b w:val="0"/>
          <w:color w:val="333333"/>
          <w:sz w:val="20"/>
        </w:rPr>
        <w:t>・うまくいかなくても、受信箱の統合（基本機能）だけで十分便利です</w:t>
      </w:r>
    </w:p>
    <w:p>
      <w:pPr>
        <w:spacing w:before="240" w:after="100"/>
        <w:pBdr>
          <w:bottom w:val="single" w:sz="6" w:space="2" w:color="b08d30"/>
        </w:pBdr>
      </w:pPr>
      <w:r>
        <w:rPr>
          <w:rFonts w:ascii="Yu Gothic" w:hAnsi="Yu Gothic" w:eastAsia="Yu Gothic"/>
          <w:b/>
          <w:color w:val="1F2937"/>
          <w:sz w:val="26"/>
        </w:rPr>
        <w:t>うまくいかないとき・もっと活用したいとき</w:t>
      </w:r>
    </w:p>
    <w:p>
      <w:pPr>
        <w:spacing w:after="80"/>
      </w:pPr>
      <w:r>
        <w:rPr>
          <w:rFonts w:ascii="Yu Gothic" w:hAnsi="Yu Gothic" w:eastAsia="Yu Gothic"/>
          <w:b w:val="0"/>
          <w:color w:val="333333"/>
          <w:sz w:val="20"/>
        </w:rPr>
        <w:t>設定でつまずいた方、Chatworkの接続や業務全体のAI化まで相談したい方は、お気軽にどうぞ。</w:t>
      </w:r>
    </w:p>
    <w:p>
      <w:pPr>
        <w:spacing w:after="40"/>
      </w:pPr>
      <w:r>
        <w:rPr>
          <w:rFonts w:ascii="Yu Gothic" w:hAnsi="Yu Gothic" w:eastAsia="Yu Gothic"/>
          <w:b w:val="0"/>
          <w:color w:val="333333"/>
          <w:sz w:val="20"/>
        </w:rPr>
        <w:t>▶ お問い合わせ： https://www.kakukata.jp/contact</w:t>
      </w:r>
    </w:p>
    <w:p>
      <w:pPr>
        <w:spacing w:after="40"/>
      </w:pPr>
      <w:r>
        <w:rPr>
          <w:rFonts w:ascii="Yu Gothic" w:hAnsi="Yu Gothic" w:eastAsia="Yu Gothic"/>
          <w:b w:val="0"/>
          <w:color w:val="333333"/>
          <w:sz w:val="20"/>
        </w:rPr>
        <w:t>▶ 相談の日程調整（オンライン・無料）： https://calendar.google.com/calendar/appointments/schedules/AcZssZ2nK2UaO2pTziL0I1h7chiHiZxFhGVtLzUevvbisSSDB4DXNivp01vPq3XVrurIQc5tjP_XKO1T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Yu Gothic" w:hAnsi="Yu Gothic" w:eastAsia="Yu Gothic"/>
        <w:b w:val="0"/>
        <w:color w:val="5B5B5B"/>
        <w:sz w:val="17"/>
      </w:rPr>
      <w:t>株式会社KAKUKATA　|　https://kakukata.jp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Yu Gothic" w:hAnsi="Yu Gothic" w:eastAsia="Yu Gothi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